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185D" w14:textId="77777777" w:rsidR="00070D64" w:rsidRPr="00070D64" w:rsidRDefault="00070D64" w:rsidP="00070D64">
      <w:pPr>
        <w:ind w:left="1440" w:firstLine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70D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SADEF EĞİTİM VE YARDIMLAŞMA </w:t>
      </w:r>
      <w:proofErr w:type="gramStart"/>
      <w:r w:rsidRPr="00070D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VAKFI  </w:t>
      </w:r>
      <w:r w:rsidRPr="00070D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proofErr w:type="gramEnd"/>
      <w:r w:rsidRPr="00070D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70D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70D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70D6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  <w:t>BURS BAŞVURU FORMU</w:t>
      </w:r>
    </w:p>
    <w:p w14:paraId="15CBB55B" w14:textId="77777777" w:rsidR="00070D64" w:rsidRDefault="00070D64"/>
    <w:p w14:paraId="6B3EFAF6" w14:textId="12B09BD2" w:rsidR="00070D64" w:rsidRDefault="003A0605">
      <w:pPr>
        <w:pStyle w:val="Balk2"/>
      </w:pPr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Bu form, Sadef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Eğitim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ve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Yardımlaşma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Vakfı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tarafından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sağlanacak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burslara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başvurmak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isteyen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öğrenciler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için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hazırlanmıştır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.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Lütfen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eksiksiz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ve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doğru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bir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şekilde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doldurunuz</w:t>
      </w:r>
      <w:proofErr w:type="spellEnd"/>
      <w:r w:rsidRPr="003A0605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.</w:t>
      </w:r>
    </w:p>
    <w:p w14:paraId="2F1B4FCE" w14:textId="42F9264C" w:rsidR="005232AA" w:rsidRDefault="00000000">
      <w:pPr>
        <w:pStyle w:val="Balk2"/>
      </w:pPr>
      <w:r>
        <w:t xml:space="preserve">1.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Bilgiler</w:t>
      </w:r>
      <w:proofErr w:type="spellEnd"/>
    </w:p>
    <w:p w14:paraId="45D16B3A" w14:textId="77777777" w:rsidR="005232AA" w:rsidRDefault="00000000">
      <w:proofErr w:type="spellStart"/>
      <w:r>
        <w:t>Adı</w:t>
      </w:r>
      <w:proofErr w:type="spellEnd"/>
      <w:r>
        <w:t xml:space="preserve"> Soyadı: ................................................</w:t>
      </w:r>
    </w:p>
    <w:p w14:paraId="0E0B5E4C" w14:textId="77777777" w:rsidR="005232AA" w:rsidRDefault="00000000">
      <w:r>
        <w:t xml:space="preserve">T.C. </w:t>
      </w:r>
      <w:proofErr w:type="spellStart"/>
      <w:r>
        <w:t>Kimlik</w:t>
      </w:r>
      <w:proofErr w:type="spellEnd"/>
      <w:r>
        <w:t xml:space="preserve"> No: ...........................................</w:t>
      </w:r>
    </w:p>
    <w:p w14:paraId="652D555C" w14:textId="77777777" w:rsidR="005232AA" w:rsidRDefault="00000000">
      <w:proofErr w:type="spellStart"/>
      <w:r>
        <w:t>Doğum</w:t>
      </w:r>
      <w:proofErr w:type="spellEnd"/>
      <w:r>
        <w:t xml:space="preserve"> Tarihi: .............................................</w:t>
      </w:r>
    </w:p>
    <w:p w14:paraId="17309CC4" w14:textId="77777777" w:rsidR="005232AA" w:rsidRDefault="00000000">
      <w:r>
        <w:t>Adres: ....................................................</w:t>
      </w:r>
    </w:p>
    <w:p w14:paraId="3EFAC5B9" w14:textId="77777777" w:rsidR="005232AA" w:rsidRDefault="00000000">
      <w:proofErr w:type="spellStart"/>
      <w:r>
        <w:t>Telefon</w:t>
      </w:r>
      <w:proofErr w:type="spellEnd"/>
      <w:r>
        <w:t>: ..................................................</w:t>
      </w:r>
    </w:p>
    <w:p w14:paraId="35801EBA" w14:textId="77777777" w:rsidR="005232AA" w:rsidRDefault="00000000">
      <w:r>
        <w:t>E-</w:t>
      </w:r>
      <w:proofErr w:type="spellStart"/>
      <w:r>
        <w:t>posta</w:t>
      </w:r>
      <w:proofErr w:type="spellEnd"/>
      <w:r>
        <w:t>: ..................................................</w:t>
      </w:r>
    </w:p>
    <w:p w14:paraId="1B127160" w14:textId="77777777" w:rsidR="00070D64" w:rsidRDefault="00070D64">
      <w:pPr>
        <w:pStyle w:val="Balk2"/>
      </w:pPr>
    </w:p>
    <w:p w14:paraId="0F279B37" w14:textId="6A2EA8E6" w:rsidR="005232AA" w:rsidRDefault="00000000">
      <w:pPr>
        <w:pStyle w:val="Balk2"/>
      </w:pPr>
      <w:r>
        <w:t xml:space="preserve">2.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Bilgileri</w:t>
      </w:r>
      <w:proofErr w:type="spellEnd"/>
    </w:p>
    <w:p w14:paraId="7D7A580E" w14:textId="77777777" w:rsidR="005232AA" w:rsidRDefault="00000000">
      <w:r>
        <w:t>Okul Adı: ................................................</w:t>
      </w:r>
    </w:p>
    <w:p w14:paraId="59911170" w14:textId="77777777" w:rsidR="005232AA" w:rsidRDefault="00000000">
      <w:proofErr w:type="spellStart"/>
      <w:r>
        <w:t>Fakülte</w:t>
      </w:r>
      <w:proofErr w:type="spellEnd"/>
      <w:r>
        <w:t>/</w:t>
      </w:r>
      <w:proofErr w:type="spellStart"/>
      <w:r>
        <w:t>Bölüm</w:t>
      </w:r>
      <w:proofErr w:type="spellEnd"/>
      <w:r>
        <w:t>: ............................................</w:t>
      </w:r>
    </w:p>
    <w:p w14:paraId="2D56D55F" w14:textId="77777777" w:rsidR="005232AA" w:rsidRDefault="00000000">
      <w:proofErr w:type="spellStart"/>
      <w:r>
        <w:t>Sınıf</w:t>
      </w:r>
      <w:proofErr w:type="spellEnd"/>
      <w:r>
        <w:t>/</w:t>
      </w:r>
      <w:proofErr w:type="spellStart"/>
      <w:r>
        <w:t>Dönem</w:t>
      </w:r>
      <w:proofErr w:type="spellEnd"/>
      <w:r>
        <w:t>: ..............................................</w:t>
      </w:r>
    </w:p>
    <w:p w14:paraId="774475A0" w14:textId="77777777" w:rsidR="005232AA" w:rsidRDefault="00000000">
      <w:proofErr w:type="spellStart"/>
      <w:r>
        <w:t>Öğrenci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>: ..........................................</w:t>
      </w:r>
    </w:p>
    <w:p w14:paraId="18616C58" w14:textId="77777777" w:rsidR="005232AA" w:rsidRDefault="00000000">
      <w:r>
        <w:t xml:space="preserve">Not </w:t>
      </w:r>
      <w:proofErr w:type="spellStart"/>
      <w:r>
        <w:t>Ortalaması</w:t>
      </w:r>
      <w:proofErr w:type="spellEnd"/>
      <w:r>
        <w:t xml:space="preserve"> (GANO): .....................................</w:t>
      </w:r>
    </w:p>
    <w:p w14:paraId="269BAB30" w14:textId="77777777" w:rsidR="00070D64" w:rsidRDefault="00070D64">
      <w:pPr>
        <w:pStyle w:val="Balk2"/>
      </w:pPr>
    </w:p>
    <w:p w14:paraId="6C863120" w14:textId="2D941FFB" w:rsidR="005232AA" w:rsidRDefault="00000000">
      <w:pPr>
        <w:pStyle w:val="Balk2"/>
      </w:pPr>
      <w:r>
        <w:t xml:space="preserve">3. Aile </w:t>
      </w:r>
      <w:proofErr w:type="spellStart"/>
      <w:r>
        <w:t>Bilgileri</w:t>
      </w:r>
      <w:proofErr w:type="spellEnd"/>
    </w:p>
    <w:p w14:paraId="73178B90" w14:textId="77777777" w:rsidR="005232AA" w:rsidRDefault="00000000">
      <w:r>
        <w:t>Baba Adı-</w:t>
      </w:r>
      <w:proofErr w:type="spellStart"/>
      <w:r>
        <w:t>Soyadı</w:t>
      </w:r>
      <w:proofErr w:type="spellEnd"/>
      <w:r>
        <w:t xml:space="preserve"> / </w:t>
      </w:r>
      <w:proofErr w:type="spellStart"/>
      <w:r>
        <w:t>Mesleği</w:t>
      </w:r>
      <w:proofErr w:type="spellEnd"/>
      <w:r>
        <w:t>: ................................</w:t>
      </w:r>
    </w:p>
    <w:p w14:paraId="695205BA" w14:textId="77777777" w:rsidR="005232AA" w:rsidRDefault="00000000">
      <w:r>
        <w:t>Anne Adı-</w:t>
      </w:r>
      <w:proofErr w:type="spellStart"/>
      <w:r>
        <w:t>Soyadı</w:t>
      </w:r>
      <w:proofErr w:type="spellEnd"/>
      <w:r>
        <w:t xml:space="preserve"> / </w:t>
      </w:r>
      <w:proofErr w:type="spellStart"/>
      <w:r>
        <w:t>Mesleği</w:t>
      </w:r>
      <w:proofErr w:type="spellEnd"/>
      <w:r>
        <w:t>: ................................</w:t>
      </w:r>
    </w:p>
    <w:p w14:paraId="0AB29880" w14:textId="77777777" w:rsidR="005232AA" w:rsidRDefault="00000000">
      <w:proofErr w:type="spellStart"/>
      <w:r>
        <w:t>Ailenin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Geliri (</w:t>
      </w:r>
      <w:proofErr w:type="spellStart"/>
      <w:r>
        <w:t>aylık</w:t>
      </w:r>
      <w:proofErr w:type="spellEnd"/>
      <w:r>
        <w:t>): .............................</w:t>
      </w:r>
    </w:p>
    <w:p w14:paraId="00911782" w14:textId="77777777" w:rsidR="005232AA" w:rsidRDefault="00000000">
      <w:proofErr w:type="spellStart"/>
      <w:r>
        <w:t>Kardeş</w:t>
      </w:r>
      <w:proofErr w:type="spellEnd"/>
      <w:r>
        <w:t xml:space="preserve"> Sayısı: .............................................</w:t>
      </w:r>
    </w:p>
    <w:p w14:paraId="593F81C2" w14:textId="77777777" w:rsidR="005232AA" w:rsidRDefault="00000000">
      <w:proofErr w:type="spellStart"/>
      <w:r>
        <w:t>Diğer</w:t>
      </w:r>
      <w:proofErr w:type="spellEnd"/>
      <w:r>
        <w:t xml:space="preserve"> </w:t>
      </w:r>
      <w:proofErr w:type="spellStart"/>
      <w:r>
        <w:t>Burslar</w:t>
      </w:r>
      <w:proofErr w:type="spellEnd"/>
      <w:r>
        <w:t>/</w:t>
      </w:r>
      <w:proofErr w:type="spellStart"/>
      <w:r>
        <w:t>Yardımlar</w:t>
      </w:r>
      <w:proofErr w:type="spellEnd"/>
      <w:r>
        <w:t>: ...................................</w:t>
      </w:r>
    </w:p>
    <w:p w14:paraId="7461DDC5" w14:textId="77777777" w:rsidR="005232AA" w:rsidRDefault="00000000">
      <w:pPr>
        <w:pStyle w:val="Balk2"/>
      </w:pPr>
      <w:r>
        <w:lastRenderedPageBreak/>
        <w:t xml:space="preserve">4.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Gerekçesi</w:t>
      </w:r>
      <w:proofErr w:type="spellEnd"/>
    </w:p>
    <w:p w14:paraId="6985C241" w14:textId="77777777" w:rsidR="005232AA" w:rsidRDefault="00000000">
      <w:r>
        <w:t xml:space="preserve">Burs </w:t>
      </w:r>
      <w:proofErr w:type="spellStart"/>
      <w:r>
        <w:t>talebinizin</w:t>
      </w:r>
      <w:proofErr w:type="spellEnd"/>
      <w:r>
        <w:t xml:space="preserve"> </w:t>
      </w:r>
      <w:proofErr w:type="spellStart"/>
      <w:r>
        <w:t>gerekçesini</w:t>
      </w:r>
      <w:proofErr w:type="spellEnd"/>
      <w:r>
        <w:t xml:space="preserve"> ve </w:t>
      </w:r>
      <w:proofErr w:type="spellStart"/>
      <w:r>
        <w:t>ihtiyaç</w:t>
      </w:r>
      <w:proofErr w:type="spellEnd"/>
      <w:r>
        <w:t xml:space="preserve"> </w:t>
      </w:r>
      <w:proofErr w:type="spellStart"/>
      <w:r>
        <w:t>durumunuzu</w:t>
      </w:r>
      <w:proofErr w:type="spellEnd"/>
      <w:r>
        <w:t xml:space="preserve"> </w:t>
      </w:r>
      <w:proofErr w:type="spellStart"/>
      <w:r>
        <w:t>kısaca</w:t>
      </w:r>
      <w:proofErr w:type="spellEnd"/>
      <w:r>
        <w:t xml:space="preserve"> </w:t>
      </w:r>
      <w:proofErr w:type="spellStart"/>
      <w:r>
        <w:t>açıklayınız</w:t>
      </w:r>
      <w:proofErr w:type="spellEnd"/>
      <w:r>
        <w:t>:</w:t>
      </w:r>
      <w:r>
        <w:br/>
      </w:r>
      <w:r>
        <w:br/>
        <w:t>................................................................................</w:t>
      </w:r>
      <w:r>
        <w:br/>
        <w:t>................................................................................</w:t>
      </w:r>
      <w:r>
        <w:br/>
        <w:t>................................................................................</w:t>
      </w:r>
    </w:p>
    <w:p w14:paraId="3C74233C" w14:textId="77777777" w:rsidR="00070D64" w:rsidRDefault="00070D64">
      <w:pPr>
        <w:pStyle w:val="Balk2"/>
      </w:pPr>
    </w:p>
    <w:p w14:paraId="4B7A22D6" w14:textId="3D032375" w:rsidR="005232AA" w:rsidRDefault="00000000">
      <w:pPr>
        <w:pStyle w:val="Balk2"/>
      </w:pPr>
      <w:r>
        <w:t>5. Ekler</w:t>
      </w:r>
    </w:p>
    <w:p w14:paraId="279742D0" w14:textId="77777777" w:rsidR="005232AA" w:rsidRDefault="00000000">
      <w:r>
        <w:t xml:space="preserve">1.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Belgesi</w:t>
      </w:r>
      <w:proofErr w:type="spellEnd"/>
      <w:r>
        <w:br/>
        <w:t xml:space="preserve">2. </w:t>
      </w:r>
      <w:proofErr w:type="spellStart"/>
      <w:r>
        <w:t>Transkript</w:t>
      </w:r>
      <w:proofErr w:type="spellEnd"/>
      <w:r>
        <w:br/>
        <w:t xml:space="preserve">3. </w:t>
      </w:r>
      <w:proofErr w:type="spellStart"/>
      <w:r>
        <w:t>Nüfus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Örneği</w:t>
      </w:r>
      <w:proofErr w:type="spellEnd"/>
      <w:r>
        <w:br/>
        <w:t xml:space="preserve">4. Aile </w:t>
      </w:r>
      <w:proofErr w:type="spellStart"/>
      <w:r>
        <w:t>Gelir</w:t>
      </w:r>
      <w:proofErr w:type="spellEnd"/>
      <w:r>
        <w:t xml:space="preserve"> </w:t>
      </w:r>
      <w:proofErr w:type="spellStart"/>
      <w:r>
        <w:t>Belgeleri</w:t>
      </w:r>
      <w:proofErr w:type="spellEnd"/>
      <w:r>
        <w:t xml:space="preserve"> (</w:t>
      </w:r>
      <w:proofErr w:type="spellStart"/>
      <w:r>
        <w:t>maaş</w:t>
      </w:r>
      <w:proofErr w:type="spellEnd"/>
      <w:r>
        <w:t xml:space="preserve"> </w:t>
      </w:r>
      <w:proofErr w:type="spellStart"/>
      <w:r>
        <w:t>bordrosu</w:t>
      </w:r>
      <w:proofErr w:type="spellEnd"/>
      <w:r>
        <w:t xml:space="preserve"> vb.)</w:t>
      </w:r>
      <w:r>
        <w:br/>
        <w:t xml:space="preserve">5. Varsa </w:t>
      </w:r>
      <w:proofErr w:type="spellStart"/>
      <w:r>
        <w:t>diğer</w:t>
      </w:r>
      <w:proofErr w:type="spellEnd"/>
      <w:r>
        <w:t xml:space="preserve"> burs/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belgeleri</w:t>
      </w:r>
      <w:proofErr w:type="spellEnd"/>
    </w:p>
    <w:p w14:paraId="00A9048A" w14:textId="77777777" w:rsidR="00070D64" w:rsidRDefault="00070D64">
      <w:pPr>
        <w:pStyle w:val="Balk2"/>
      </w:pPr>
    </w:p>
    <w:p w14:paraId="70EADB95" w14:textId="4E788592" w:rsidR="005232AA" w:rsidRDefault="00000000">
      <w:pPr>
        <w:pStyle w:val="Balk2"/>
      </w:pPr>
      <w:proofErr w:type="spellStart"/>
      <w:r>
        <w:t>Taahhüt</w:t>
      </w:r>
      <w:proofErr w:type="spellEnd"/>
    </w:p>
    <w:p w14:paraId="7CF6E1E7" w14:textId="77777777" w:rsidR="005232AA" w:rsidRDefault="00000000">
      <w:proofErr w:type="spellStart"/>
      <w:r>
        <w:t>Yukarıda</w:t>
      </w:r>
      <w:proofErr w:type="spellEnd"/>
      <w:r>
        <w:t xml:space="preserve"> </w:t>
      </w:r>
      <w:proofErr w:type="spellStart"/>
      <w:r>
        <w:t>verdiğim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, </w:t>
      </w:r>
      <w:proofErr w:type="spellStart"/>
      <w:r>
        <w:t>belgelerimde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sahtecilik</w:t>
      </w:r>
      <w:proofErr w:type="spellEnd"/>
      <w:r>
        <w:t xml:space="preserve"> </w:t>
      </w:r>
      <w:proofErr w:type="spellStart"/>
      <w:r>
        <w:t>bulunmadığını</w:t>
      </w:r>
      <w:proofErr w:type="spellEnd"/>
      <w:r>
        <w:t xml:space="preserve">,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beyanın</w:t>
      </w:r>
      <w:proofErr w:type="spellEnd"/>
      <w:r>
        <w:t xml:space="preserve"> burs </w:t>
      </w:r>
      <w:proofErr w:type="spellStart"/>
      <w:r>
        <w:t>hakkımı</w:t>
      </w:r>
      <w:proofErr w:type="spellEnd"/>
      <w:r>
        <w:t xml:space="preserve"> </w:t>
      </w:r>
      <w:proofErr w:type="spellStart"/>
      <w:r>
        <w:t>kaybetmeme</w:t>
      </w:r>
      <w:proofErr w:type="spellEnd"/>
      <w:r>
        <w:t xml:space="preserve"> </w:t>
      </w:r>
      <w:proofErr w:type="spellStart"/>
      <w:r>
        <w:t>sebep</w:t>
      </w:r>
      <w:proofErr w:type="spellEnd"/>
      <w:r>
        <w:t xml:space="preserve"> </w:t>
      </w:r>
      <w:proofErr w:type="spellStart"/>
      <w:r>
        <w:t>olacağını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ve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26456803" w14:textId="77777777" w:rsidR="005232AA" w:rsidRDefault="00000000">
      <w:r>
        <w:br/>
        <w:t>Tarih: .... / .... / 2025</w:t>
      </w:r>
    </w:p>
    <w:p w14:paraId="4FB3EFC4" w14:textId="77777777" w:rsidR="005232AA" w:rsidRDefault="00000000">
      <w:proofErr w:type="spellStart"/>
      <w:r>
        <w:t>Başvuran</w:t>
      </w:r>
      <w:proofErr w:type="spellEnd"/>
      <w:r>
        <w:t xml:space="preserve"> Öğrenci: .................................. (</w:t>
      </w:r>
      <w:proofErr w:type="spellStart"/>
      <w:r>
        <w:t>İmza</w:t>
      </w:r>
      <w:proofErr w:type="spellEnd"/>
      <w:r>
        <w:t>)</w:t>
      </w:r>
    </w:p>
    <w:sectPr w:rsidR="005232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6529058">
    <w:abstractNumId w:val="8"/>
  </w:num>
  <w:num w:numId="2" w16cid:durableId="200559058">
    <w:abstractNumId w:val="6"/>
  </w:num>
  <w:num w:numId="3" w16cid:durableId="143667705">
    <w:abstractNumId w:val="5"/>
  </w:num>
  <w:num w:numId="4" w16cid:durableId="297148495">
    <w:abstractNumId w:val="4"/>
  </w:num>
  <w:num w:numId="5" w16cid:durableId="1406876130">
    <w:abstractNumId w:val="7"/>
  </w:num>
  <w:num w:numId="6" w16cid:durableId="1960379722">
    <w:abstractNumId w:val="3"/>
  </w:num>
  <w:num w:numId="7" w16cid:durableId="1488589048">
    <w:abstractNumId w:val="2"/>
  </w:num>
  <w:num w:numId="8" w16cid:durableId="1104617773">
    <w:abstractNumId w:val="1"/>
  </w:num>
  <w:num w:numId="9" w16cid:durableId="105041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FC3"/>
    <w:rsid w:val="00034616"/>
    <w:rsid w:val="0006063C"/>
    <w:rsid w:val="00070D64"/>
    <w:rsid w:val="0015074B"/>
    <w:rsid w:val="0029639D"/>
    <w:rsid w:val="00326F90"/>
    <w:rsid w:val="003A0605"/>
    <w:rsid w:val="005232AA"/>
    <w:rsid w:val="00AA1D8D"/>
    <w:rsid w:val="00B47730"/>
    <w:rsid w:val="00C863EB"/>
    <w:rsid w:val="00CB0664"/>
    <w:rsid w:val="00D7425F"/>
    <w:rsid w:val="00E337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3DFFB"/>
  <w14:defaultImageDpi w14:val="300"/>
  <w15:docId w15:val="{7FF8F43A-F8FA-4153-B1ED-8AB057D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dcterms:created xsi:type="dcterms:W3CDTF">2025-09-02T10:32:00Z</dcterms:created>
  <dcterms:modified xsi:type="dcterms:W3CDTF">2025-09-29T13:46:00Z</dcterms:modified>
  <cp:category/>
</cp:coreProperties>
</file>